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4E2B" w14:textId="77777777" w:rsidR="00500257" w:rsidRPr="00A00B68" w:rsidRDefault="00000000" w:rsidP="00C564CB">
      <w:pPr>
        <w:pStyle w:val="Ttulo"/>
        <w:jc w:val="center"/>
        <w:rPr>
          <w:rFonts w:ascii="Times New Roman" w:hAnsi="Times New Roman" w:cs="Times New Roman"/>
          <w:sz w:val="40"/>
          <w:szCs w:val="40"/>
        </w:rPr>
      </w:pPr>
      <w:r w:rsidRPr="00A00B68">
        <w:rPr>
          <w:rFonts w:ascii="Times New Roman" w:hAnsi="Times New Roman" w:cs="Times New Roman"/>
          <w:sz w:val="40"/>
          <w:szCs w:val="40"/>
        </w:rPr>
        <w:t>MANUAL DE ELABORAÇÃO DO PLANO PLURIANUAL (PPA)</w:t>
      </w:r>
    </w:p>
    <w:p w14:paraId="6B510812" w14:textId="77777777" w:rsidR="00500257" w:rsidRPr="00B93344" w:rsidRDefault="00000000" w:rsidP="00C564CB">
      <w:pPr>
        <w:pStyle w:val="Ttulo1"/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>1. Introdução</w:t>
      </w:r>
    </w:p>
    <w:p w14:paraId="7FD0BF0D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O presente Manual tem como objetivo orientar os órgãos e entidades da Administração Pública Municipal quanto às etapas, responsabilidades e procedimentos necessários para </w:t>
      </w:r>
      <w:proofErr w:type="gramStart"/>
      <w:r w:rsidRPr="00B93344">
        <w:rPr>
          <w:rFonts w:ascii="Times New Roman" w:hAnsi="Times New Roman" w:cs="Times New Roman"/>
        </w:rPr>
        <w:t>a</w:t>
      </w:r>
      <w:proofErr w:type="gramEnd"/>
      <w:r w:rsidRPr="00B93344">
        <w:rPr>
          <w:rFonts w:ascii="Times New Roman" w:hAnsi="Times New Roman" w:cs="Times New Roman"/>
        </w:rPr>
        <w:t xml:space="preserve"> elaboração do Plano Plurianual (PPA), em conformidade com a legislação federal, estadual e municipal.</w:t>
      </w:r>
      <w:r w:rsidRPr="00B93344">
        <w:rPr>
          <w:rFonts w:ascii="Times New Roman" w:hAnsi="Times New Roman" w:cs="Times New Roman"/>
        </w:rPr>
        <w:br/>
      </w:r>
      <w:r w:rsidRPr="00B93344">
        <w:rPr>
          <w:rFonts w:ascii="Times New Roman" w:hAnsi="Times New Roman" w:cs="Times New Roman"/>
        </w:rPr>
        <w:br/>
        <w:t xml:space="preserve">O PPA é o principal instrumento de planejamento de médio prazo do Município, com vigência de quatro anos, estabelecendo programas, objetivos, metas e ações que guiarão </w:t>
      </w:r>
      <w:proofErr w:type="gramStart"/>
      <w:r w:rsidRPr="00B93344">
        <w:rPr>
          <w:rFonts w:ascii="Times New Roman" w:hAnsi="Times New Roman" w:cs="Times New Roman"/>
        </w:rPr>
        <w:t>a</w:t>
      </w:r>
      <w:proofErr w:type="gram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execução</w:t>
      </w:r>
      <w:proofErr w:type="spellEnd"/>
      <w:r w:rsidRPr="00B93344">
        <w:rPr>
          <w:rFonts w:ascii="Times New Roman" w:hAnsi="Times New Roman" w:cs="Times New Roman"/>
        </w:rPr>
        <w:t xml:space="preserve"> das </w:t>
      </w:r>
      <w:proofErr w:type="spellStart"/>
      <w:r w:rsidRPr="00B93344">
        <w:rPr>
          <w:rFonts w:ascii="Times New Roman" w:hAnsi="Times New Roman" w:cs="Times New Roman"/>
        </w:rPr>
        <w:t>políticas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públicas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1EAF8F34" w14:textId="063E4166" w:rsidR="00500257" w:rsidRPr="00B93344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br/>
        <w:t>Este documento foi estruturado de forma prática para auxiliar as secretarias municipais, passo a passo, no processo de formulação do PPA.</w:t>
      </w:r>
    </w:p>
    <w:p w14:paraId="501590B0" w14:textId="77777777" w:rsidR="00500257" w:rsidRPr="00B93344" w:rsidRDefault="00000000" w:rsidP="00C564CB">
      <w:pPr>
        <w:pStyle w:val="Ttulo1"/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>2. Etapas de Elaboração do PPA</w:t>
      </w:r>
    </w:p>
    <w:p w14:paraId="665C7EC3" w14:textId="5C2B9DE2" w:rsidR="00500257" w:rsidRPr="00B93344" w:rsidRDefault="00000000" w:rsidP="00C564CB">
      <w:pPr>
        <w:pStyle w:val="Ttulo2"/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2.1 Avaliação da Situação Atual do Município </w:t>
      </w:r>
    </w:p>
    <w:p w14:paraId="77AE86C8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Cada </w:t>
      </w:r>
      <w:proofErr w:type="spellStart"/>
      <w:r w:rsidRPr="00B93344">
        <w:rPr>
          <w:rFonts w:ascii="Times New Roman" w:hAnsi="Times New Roman" w:cs="Times New Roman"/>
        </w:rPr>
        <w:t>secretaria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deverá</w:t>
      </w:r>
      <w:proofErr w:type="spellEnd"/>
      <w:r w:rsidRPr="00B93344">
        <w:rPr>
          <w:rFonts w:ascii="Times New Roman" w:hAnsi="Times New Roman" w:cs="Times New Roman"/>
        </w:rPr>
        <w:t>:</w:t>
      </w:r>
    </w:p>
    <w:p w14:paraId="0971A85E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- </w:t>
      </w:r>
      <w:proofErr w:type="spellStart"/>
      <w:r w:rsidRPr="00B93344">
        <w:rPr>
          <w:rFonts w:ascii="Times New Roman" w:hAnsi="Times New Roman" w:cs="Times New Roman"/>
        </w:rPr>
        <w:t>Realizar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diagnóstico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setorial</w:t>
      </w:r>
      <w:proofErr w:type="spellEnd"/>
      <w:r w:rsidRPr="00B93344">
        <w:rPr>
          <w:rFonts w:ascii="Times New Roman" w:hAnsi="Times New Roman" w:cs="Times New Roman"/>
        </w:rPr>
        <w:t xml:space="preserve">, </w:t>
      </w:r>
      <w:proofErr w:type="spellStart"/>
      <w:r w:rsidRPr="00B93344">
        <w:rPr>
          <w:rFonts w:ascii="Times New Roman" w:hAnsi="Times New Roman" w:cs="Times New Roman"/>
        </w:rPr>
        <w:t>identificando</w:t>
      </w:r>
      <w:proofErr w:type="spellEnd"/>
      <w:r w:rsidRPr="00B93344">
        <w:rPr>
          <w:rFonts w:ascii="Times New Roman" w:hAnsi="Times New Roman" w:cs="Times New Roman"/>
        </w:rPr>
        <w:t>:</w:t>
      </w:r>
    </w:p>
    <w:p w14:paraId="47B2A65D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Situação atual da área de atuação (educação, saúde, </w:t>
      </w:r>
      <w:proofErr w:type="spellStart"/>
      <w:r w:rsidRPr="00B93344">
        <w:rPr>
          <w:rFonts w:ascii="Times New Roman" w:hAnsi="Times New Roman" w:cs="Times New Roman"/>
        </w:rPr>
        <w:t>esportes</w:t>
      </w:r>
      <w:proofErr w:type="spellEnd"/>
      <w:r w:rsidRPr="00B93344">
        <w:rPr>
          <w:rFonts w:ascii="Times New Roman" w:hAnsi="Times New Roman" w:cs="Times New Roman"/>
        </w:rPr>
        <w:t xml:space="preserve">, </w:t>
      </w:r>
      <w:proofErr w:type="spellStart"/>
      <w:r w:rsidRPr="00B93344">
        <w:rPr>
          <w:rFonts w:ascii="Times New Roman" w:hAnsi="Times New Roman" w:cs="Times New Roman"/>
        </w:rPr>
        <w:t>assistência</w:t>
      </w:r>
      <w:proofErr w:type="spellEnd"/>
      <w:r w:rsidRPr="00B93344">
        <w:rPr>
          <w:rFonts w:ascii="Times New Roman" w:hAnsi="Times New Roman" w:cs="Times New Roman"/>
        </w:rPr>
        <w:t xml:space="preserve"> social, etc.).</w:t>
      </w:r>
    </w:p>
    <w:p w14:paraId="567B42C1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</w:t>
      </w:r>
      <w:proofErr w:type="spellStart"/>
      <w:r w:rsidRPr="00B93344">
        <w:rPr>
          <w:rFonts w:ascii="Times New Roman" w:hAnsi="Times New Roman" w:cs="Times New Roman"/>
        </w:rPr>
        <w:t>Principais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problemas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existentes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72A91A8F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Necessidades mais </w:t>
      </w:r>
      <w:proofErr w:type="spellStart"/>
      <w:r w:rsidRPr="00B93344">
        <w:rPr>
          <w:rFonts w:ascii="Times New Roman" w:hAnsi="Times New Roman" w:cs="Times New Roman"/>
        </w:rPr>
        <w:t>urgentes</w:t>
      </w:r>
      <w:proofErr w:type="spellEnd"/>
      <w:r w:rsidRPr="00B93344">
        <w:rPr>
          <w:rFonts w:ascii="Times New Roman" w:hAnsi="Times New Roman" w:cs="Times New Roman"/>
        </w:rPr>
        <w:t xml:space="preserve"> da </w:t>
      </w:r>
      <w:proofErr w:type="spellStart"/>
      <w:r w:rsidRPr="00B93344">
        <w:rPr>
          <w:rFonts w:ascii="Times New Roman" w:hAnsi="Times New Roman" w:cs="Times New Roman"/>
        </w:rPr>
        <w:t>população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atendida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575458A5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Potencialidades e </w:t>
      </w:r>
      <w:proofErr w:type="spellStart"/>
      <w:r w:rsidRPr="00B93344">
        <w:rPr>
          <w:rFonts w:ascii="Times New Roman" w:hAnsi="Times New Roman" w:cs="Times New Roman"/>
        </w:rPr>
        <w:t>pontos</w:t>
      </w:r>
      <w:proofErr w:type="spellEnd"/>
      <w:r w:rsidRPr="00B93344">
        <w:rPr>
          <w:rFonts w:ascii="Times New Roman" w:hAnsi="Times New Roman" w:cs="Times New Roman"/>
        </w:rPr>
        <w:t xml:space="preserve"> fortes do </w:t>
      </w:r>
      <w:proofErr w:type="spellStart"/>
      <w:r w:rsidRPr="00B93344">
        <w:rPr>
          <w:rFonts w:ascii="Times New Roman" w:hAnsi="Times New Roman" w:cs="Times New Roman"/>
        </w:rPr>
        <w:t>setor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0482C402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br/>
        <w:t xml:space="preserve">Fontes de dados </w:t>
      </w:r>
      <w:proofErr w:type="spellStart"/>
      <w:r w:rsidRPr="00B93344">
        <w:rPr>
          <w:rFonts w:ascii="Times New Roman" w:hAnsi="Times New Roman" w:cs="Times New Roman"/>
        </w:rPr>
        <w:t>sugeridas</w:t>
      </w:r>
      <w:proofErr w:type="spellEnd"/>
      <w:r w:rsidRPr="00B93344">
        <w:rPr>
          <w:rFonts w:ascii="Times New Roman" w:hAnsi="Times New Roman" w:cs="Times New Roman"/>
        </w:rPr>
        <w:t>:</w:t>
      </w:r>
    </w:p>
    <w:p w14:paraId="777C141E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Estatísticas oficiais (IBGE, IPARDES, DATASUS, etc.)</w:t>
      </w:r>
    </w:p>
    <w:p w14:paraId="0D87DF32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</w:t>
      </w:r>
      <w:proofErr w:type="spellStart"/>
      <w:r w:rsidRPr="00B93344">
        <w:rPr>
          <w:rFonts w:ascii="Times New Roman" w:hAnsi="Times New Roman" w:cs="Times New Roman"/>
        </w:rPr>
        <w:t>Relatórios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internos</w:t>
      </w:r>
      <w:proofErr w:type="spellEnd"/>
      <w:r w:rsidRPr="00B93344">
        <w:rPr>
          <w:rFonts w:ascii="Times New Roman" w:hAnsi="Times New Roman" w:cs="Times New Roman"/>
        </w:rPr>
        <w:t xml:space="preserve"> da </w:t>
      </w:r>
      <w:proofErr w:type="spellStart"/>
      <w:r w:rsidRPr="00B93344">
        <w:rPr>
          <w:rFonts w:ascii="Times New Roman" w:hAnsi="Times New Roman" w:cs="Times New Roman"/>
        </w:rPr>
        <w:t>secretaria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386B4BBC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Avaliações de programas anteriores.</w:t>
      </w:r>
      <w:r w:rsidRPr="00B93344">
        <w:rPr>
          <w:rFonts w:ascii="Times New Roman" w:hAnsi="Times New Roman" w:cs="Times New Roman"/>
        </w:rPr>
        <w:br/>
        <w:t xml:space="preserve">  • Indicadores municipais (IDH, IDEB, taxa de </w:t>
      </w:r>
      <w:proofErr w:type="spellStart"/>
      <w:r w:rsidRPr="00B93344">
        <w:rPr>
          <w:rFonts w:ascii="Times New Roman" w:hAnsi="Times New Roman" w:cs="Times New Roman"/>
        </w:rPr>
        <w:t>mortalidade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infantil</w:t>
      </w:r>
      <w:proofErr w:type="spellEnd"/>
      <w:r w:rsidRPr="00B93344">
        <w:rPr>
          <w:rFonts w:ascii="Times New Roman" w:hAnsi="Times New Roman" w:cs="Times New Roman"/>
        </w:rPr>
        <w:t>, etc.).</w:t>
      </w:r>
    </w:p>
    <w:p w14:paraId="7D013DC7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br/>
      </w:r>
      <w:proofErr w:type="spellStart"/>
      <w:r w:rsidRPr="00B93344">
        <w:rPr>
          <w:rFonts w:ascii="Times New Roman" w:hAnsi="Times New Roman" w:cs="Times New Roman"/>
        </w:rPr>
        <w:t>Exemplo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prático</w:t>
      </w:r>
      <w:proofErr w:type="spellEnd"/>
      <w:r w:rsidRPr="00B93344">
        <w:rPr>
          <w:rFonts w:ascii="Times New Roman" w:hAnsi="Times New Roman" w:cs="Times New Roman"/>
        </w:rPr>
        <w:t>:</w:t>
      </w:r>
    </w:p>
    <w:p w14:paraId="0577DBFB" w14:textId="33ABF49A" w:rsidR="00500257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lastRenderedPageBreak/>
        <w:t xml:space="preserve">  • Secretaria d</w:t>
      </w:r>
      <w:r w:rsidR="00940902">
        <w:rPr>
          <w:rFonts w:ascii="Times New Roman" w:hAnsi="Times New Roman" w:cs="Times New Roman"/>
        </w:rPr>
        <w:t>a</w:t>
      </w:r>
      <w:r w:rsidRPr="00B93344">
        <w:rPr>
          <w:rFonts w:ascii="Times New Roman" w:hAnsi="Times New Roman" w:cs="Times New Roman"/>
        </w:rPr>
        <w:t xml:space="preserve"> Educação: identificar número de escolas, vagas disponíveis, índices de evasão escolar, desempenho no IDEB, número de alunos </w:t>
      </w:r>
      <w:proofErr w:type="spellStart"/>
      <w:r w:rsidRPr="00B93344">
        <w:rPr>
          <w:rFonts w:ascii="Times New Roman" w:hAnsi="Times New Roman" w:cs="Times New Roman"/>
        </w:rPr>
        <w:t>atendidos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em</w:t>
      </w:r>
      <w:proofErr w:type="spellEnd"/>
      <w:r w:rsidRPr="00B93344">
        <w:rPr>
          <w:rFonts w:ascii="Times New Roman" w:hAnsi="Times New Roman" w:cs="Times New Roman"/>
        </w:rPr>
        <w:t xml:space="preserve"> creches, etc.</w:t>
      </w:r>
    </w:p>
    <w:p w14:paraId="623ED731" w14:textId="640BA903" w:rsidR="00500257" w:rsidRPr="00B93344" w:rsidRDefault="00000000" w:rsidP="00C564CB">
      <w:pPr>
        <w:pStyle w:val="Ttulo2"/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2.2 </w:t>
      </w:r>
      <w:proofErr w:type="spellStart"/>
      <w:r w:rsidRPr="00B93344">
        <w:rPr>
          <w:rFonts w:ascii="Times New Roman" w:hAnsi="Times New Roman" w:cs="Times New Roman"/>
        </w:rPr>
        <w:t>Participação</w:t>
      </w:r>
      <w:proofErr w:type="spellEnd"/>
      <w:r w:rsidRPr="00B93344">
        <w:rPr>
          <w:rFonts w:ascii="Times New Roman" w:hAnsi="Times New Roman" w:cs="Times New Roman"/>
        </w:rPr>
        <w:t xml:space="preserve"> Popular </w:t>
      </w:r>
    </w:p>
    <w:p w14:paraId="3ACBA4A3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>O processo de elaboração do PPA deve envolver a sociedade, garantindo transparência e legitimidade.</w:t>
      </w:r>
      <w:r w:rsidRPr="00B93344">
        <w:rPr>
          <w:rFonts w:ascii="Times New Roman" w:hAnsi="Times New Roman" w:cs="Times New Roman"/>
        </w:rPr>
        <w:br/>
      </w:r>
      <w:r w:rsidRPr="00B93344">
        <w:rPr>
          <w:rFonts w:ascii="Times New Roman" w:hAnsi="Times New Roman" w:cs="Times New Roman"/>
        </w:rPr>
        <w:br/>
      </w:r>
      <w:proofErr w:type="spellStart"/>
      <w:r w:rsidRPr="00B93344">
        <w:rPr>
          <w:rFonts w:ascii="Times New Roman" w:hAnsi="Times New Roman" w:cs="Times New Roman"/>
        </w:rPr>
        <w:t>Instrumentos</w:t>
      </w:r>
      <w:proofErr w:type="spellEnd"/>
      <w:r w:rsidRPr="00B93344">
        <w:rPr>
          <w:rFonts w:ascii="Times New Roman" w:hAnsi="Times New Roman" w:cs="Times New Roman"/>
        </w:rPr>
        <w:t xml:space="preserve"> de </w:t>
      </w:r>
      <w:proofErr w:type="spellStart"/>
      <w:r w:rsidRPr="00B93344">
        <w:rPr>
          <w:rFonts w:ascii="Times New Roman" w:hAnsi="Times New Roman" w:cs="Times New Roman"/>
        </w:rPr>
        <w:t>participação</w:t>
      </w:r>
      <w:proofErr w:type="spellEnd"/>
      <w:r w:rsidRPr="00B93344">
        <w:rPr>
          <w:rFonts w:ascii="Times New Roman" w:hAnsi="Times New Roman" w:cs="Times New Roman"/>
        </w:rPr>
        <w:t>:</w:t>
      </w:r>
    </w:p>
    <w:p w14:paraId="419A9B0E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Audiências públicas em </w:t>
      </w:r>
      <w:proofErr w:type="spellStart"/>
      <w:r w:rsidRPr="00B93344">
        <w:rPr>
          <w:rFonts w:ascii="Times New Roman" w:hAnsi="Times New Roman" w:cs="Times New Roman"/>
        </w:rPr>
        <w:t>diferentes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regiões</w:t>
      </w:r>
      <w:proofErr w:type="spellEnd"/>
      <w:r w:rsidRPr="00B93344">
        <w:rPr>
          <w:rFonts w:ascii="Times New Roman" w:hAnsi="Times New Roman" w:cs="Times New Roman"/>
        </w:rPr>
        <w:t xml:space="preserve"> do </w:t>
      </w:r>
      <w:proofErr w:type="spellStart"/>
      <w:r w:rsidRPr="00B93344">
        <w:rPr>
          <w:rFonts w:ascii="Times New Roman" w:hAnsi="Times New Roman" w:cs="Times New Roman"/>
        </w:rPr>
        <w:t>município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77B6CED5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Questionários online </w:t>
      </w:r>
      <w:proofErr w:type="spellStart"/>
      <w:r w:rsidRPr="00B93344">
        <w:rPr>
          <w:rFonts w:ascii="Times New Roman" w:hAnsi="Times New Roman" w:cs="Times New Roman"/>
        </w:rPr>
        <w:t>disponibilizados</w:t>
      </w:r>
      <w:proofErr w:type="spellEnd"/>
      <w:r w:rsidRPr="00B93344">
        <w:rPr>
          <w:rFonts w:ascii="Times New Roman" w:hAnsi="Times New Roman" w:cs="Times New Roman"/>
        </w:rPr>
        <w:t xml:space="preserve"> no site </w:t>
      </w:r>
      <w:proofErr w:type="spellStart"/>
      <w:r w:rsidRPr="00B93344">
        <w:rPr>
          <w:rFonts w:ascii="Times New Roman" w:hAnsi="Times New Roman" w:cs="Times New Roman"/>
        </w:rPr>
        <w:t>oficial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7A6B17EC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Reuniões com conselhos municipais (Saúde, Educação, Assistência Social, Meio </w:t>
      </w:r>
      <w:proofErr w:type="spellStart"/>
      <w:r w:rsidRPr="00B93344">
        <w:rPr>
          <w:rFonts w:ascii="Times New Roman" w:hAnsi="Times New Roman" w:cs="Times New Roman"/>
        </w:rPr>
        <w:t>Ambiente</w:t>
      </w:r>
      <w:proofErr w:type="spellEnd"/>
      <w:r w:rsidRPr="00B93344">
        <w:rPr>
          <w:rFonts w:ascii="Times New Roman" w:hAnsi="Times New Roman" w:cs="Times New Roman"/>
        </w:rPr>
        <w:t>, etc.).</w:t>
      </w:r>
    </w:p>
    <w:p w14:paraId="473B8928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br/>
        <w:t>Registro:</w:t>
      </w:r>
      <w:r w:rsidRPr="00B93344">
        <w:rPr>
          <w:rFonts w:ascii="Times New Roman" w:hAnsi="Times New Roman" w:cs="Times New Roman"/>
        </w:rPr>
        <w:br/>
        <w:t xml:space="preserve">  • Cada secretaria deve organizar um relatório resumido das contribuições recebidas em </w:t>
      </w:r>
      <w:proofErr w:type="spellStart"/>
      <w:r w:rsidRPr="00B93344">
        <w:rPr>
          <w:rFonts w:ascii="Times New Roman" w:hAnsi="Times New Roman" w:cs="Times New Roman"/>
        </w:rPr>
        <w:t>sua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área</w:t>
      </w:r>
      <w:proofErr w:type="spellEnd"/>
      <w:r w:rsidRPr="00B93344">
        <w:rPr>
          <w:rFonts w:ascii="Times New Roman" w:hAnsi="Times New Roman" w:cs="Times New Roman"/>
        </w:rPr>
        <w:t xml:space="preserve"> de </w:t>
      </w:r>
      <w:proofErr w:type="spellStart"/>
      <w:r w:rsidRPr="00B93344">
        <w:rPr>
          <w:rFonts w:ascii="Times New Roman" w:hAnsi="Times New Roman" w:cs="Times New Roman"/>
        </w:rPr>
        <w:t>atuação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40E46BAF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As propostas mais relevantes e viáveis devem ser </w:t>
      </w:r>
      <w:proofErr w:type="spellStart"/>
      <w:r w:rsidRPr="00B93344">
        <w:rPr>
          <w:rFonts w:ascii="Times New Roman" w:hAnsi="Times New Roman" w:cs="Times New Roman"/>
        </w:rPr>
        <w:t>incorporadas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ao</w:t>
      </w:r>
      <w:proofErr w:type="spellEnd"/>
      <w:r w:rsidRPr="00B93344">
        <w:rPr>
          <w:rFonts w:ascii="Times New Roman" w:hAnsi="Times New Roman" w:cs="Times New Roman"/>
        </w:rPr>
        <w:t xml:space="preserve"> PPA.</w:t>
      </w:r>
    </w:p>
    <w:p w14:paraId="6499E424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br/>
      </w:r>
      <w:proofErr w:type="spellStart"/>
      <w:r w:rsidRPr="00B93344">
        <w:rPr>
          <w:rFonts w:ascii="Times New Roman" w:hAnsi="Times New Roman" w:cs="Times New Roman"/>
        </w:rPr>
        <w:t>Exemplo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prático</w:t>
      </w:r>
      <w:proofErr w:type="spellEnd"/>
      <w:r w:rsidRPr="00B93344">
        <w:rPr>
          <w:rFonts w:ascii="Times New Roman" w:hAnsi="Times New Roman" w:cs="Times New Roman"/>
        </w:rPr>
        <w:t>:</w:t>
      </w:r>
    </w:p>
    <w:p w14:paraId="1FD256AF" w14:textId="7ED21636" w:rsidR="00500257" w:rsidRPr="00B93344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Em audiência pública, a população aponta como prioridade a construção de uma nova unidade de saúde no bairro X. A Secretaria de Saúde deve avaliar a demanda e considerar a inclusão dessa ação no PPA.</w:t>
      </w:r>
    </w:p>
    <w:p w14:paraId="63542FEB" w14:textId="176AD43A" w:rsidR="00500257" w:rsidRPr="00B93344" w:rsidRDefault="00000000" w:rsidP="00C564CB">
      <w:pPr>
        <w:pStyle w:val="Ttulo2"/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2.3 Definição dos Recursos Disponíveis </w:t>
      </w:r>
    </w:p>
    <w:p w14:paraId="292C19BA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A </w:t>
      </w:r>
      <w:proofErr w:type="spellStart"/>
      <w:r w:rsidRPr="00B93344">
        <w:rPr>
          <w:rFonts w:ascii="Times New Roman" w:hAnsi="Times New Roman" w:cs="Times New Roman"/>
        </w:rPr>
        <w:t>Secretaria</w:t>
      </w:r>
      <w:proofErr w:type="spellEnd"/>
      <w:r w:rsidRPr="00B93344">
        <w:rPr>
          <w:rFonts w:ascii="Times New Roman" w:hAnsi="Times New Roman" w:cs="Times New Roman"/>
        </w:rPr>
        <w:t xml:space="preserve"> d</w:t>
      </w:r>
      <w:r w:rsidR="00C14472" w:rsidRPr="00B93344">
        <w:rPr>
          <w:rFonts w:ascii="Times New Roman" w:hAnsi="Times New Roman" w:cs="Times New Roman"/>
        </w:rPr>
        <w:t>a Fazenda</w:t>
      </w:r>
      <w:r w:rsidRPr="00B93344">
        <w:rPr>
          <w:rFonts w:ascii="Times New Roman" w:hAnsi="Times New Roman" w:cs="Times New Roman"/>
        </w:rPr>
        <w:t xml:space="preserve">, </w:t>
      </w:r>
      <w:proofErr w:type="spellStart"/>
      <w:r w:rsidRPr="00B93344">
        <w:rPr>
          <w:rFonts w:ascii="Times New Roman" w:hAnsi="Times New Roman" w:cs="Times New Roman"/>
        </w:rPr>
        <w:t>divulgará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gramStart"/>
      <w:r w:rsidRPr="00B93344">
        <w:rPr>
          <w:rFonts w:ascii="Times New Roman" w:hAnsi="Times New Roman" w:cs="Times New Roman"/>
        </w:rPr>
        <w:t>a</w:t>
      </w:r>
      <w:proofErr w:type="gramEnd"/>
      <w:r w:rsidRPr="00B93344">
        <w:rPr>
          <w:rFonts w:ascii="Times New Roman" w:hAnsi="Times New Roman" w:cs="Times New Roman"/>
        </w:rPr>
        <w:t xml:space="preserve"> estimativa de receitas e limites de gastos para cada secretaria.</w:t>
      </w:r>
      <w:r w:rsidRPr="00B93344">
        <w:rPr>
          <w:rFonts w:ascii="Times New Roman" w:hAnsi="Times New Roman" w:cs="Times New Roman"/>
        </w:rPr>
        <w:br/>
      </w:r>
      <w:r w:rsidRPr="00B93344">
        <w:rPr>
          <w:rFonts w:ascii="Times New Roman" w:hAnsi="Times New Roman" w:cs="Times New Roman"/>
        </w:rPr>
        <w:br/>
        <w:t xml:space="preserve">Fontes de </w:t>
      </w:r>
      <w:proofErr w:type="spellStart"/>
      <w:r w:rsidRPr="00B93344">
        <w:rPr>
          <w:rFonts w:ascii="Times New Roman" w:hAnsi="Times New Roman" w:cs="Times New Roman"/>
        </w:rPr>
        <w:t>financiamento</w:t>
      </w:r>
      <w:proofErr w:type="spellEnd"/>
      <w:r w:rsidRPr="00B93344">
        <w:rPr>
          <w:rFonts w:ascii="Times New Roman" w:hAnsi="Times New Roman" w:cs="Times New Roman"/>
        </w:rPr>
        <w:t xml:space="preserve"> a </w:t>
      </w:r>
      <w:proofErr w:type="spellStart"/>
      <w:r w:rsidRPr="00B93344">
        <w:rPr>
          <w:rFonts w:ascii="Times New Roman" w:hAnsi="Times New Roman" w:cs="Times New Roman"/>
        </w:rPr>
        <w:t>considerar</w:t>
      </w:r>
      <w:proofErr w:type="spellEnd"/>
      <w:r w:rsidRPr="00B93344">
        <w:rPr>
          <w:rFonts w:ascii="Times New Roman" w:hAnsi="Times New Roman" w:cs="Times New Roman"/>
        </w:rPr>
        <w:t>:</w:t>
      </w:r>
    </w:p>
    <w:p w14:paraId="0AA22CDB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Receita própria do Município (</w:t>
      </w:r>
      <w:proofErr w:type="spellStart"/>
      <w:r w:rsidRPr="00B93344">
        <w:rPr>
          <w:rFonts w:ascii="Times New Roman" w:hAnsi="Times New Roman" w:cs="Times New Roman"/>
        </w:rPr>
        <w:t>impostos</w:t>
      </w:r>
      <w:proofErr w:type="spellEnd"/>
      <w:r w:rsidRPr="00B93344">
        <w:rPr>
          <w:rFonts w:ascii="Times New Roman" w:hAnsi="Times New Roman" w:cs="Times New Roman"/>
        </w:rPr>
        <w:t xml:space="preserve">, </w:t>
      </w:r>
      <w:proofErr w:type="spellStart"/>
      <w:r w:rsidRPr="00B93344">
        <w:rPr>
          <w:rFonts w:ascii="Times New Roman" w:hAnsi="Times New Roman" w:cs="Times New Roman"/>
        </w:rPr>
        <w:t>taxas</w:t>
      </w:r>
      <w:proofErr w:type="spellEnd"/>
      <w:r w:rsidRPr="00B93344">
        <w:rPr>
          <w:rFonts w:ascii="Times New Roman" w:hAnsi="Times New Roman" w:cs="Times New Roman"/>
        </w:rPr>
        <w:t xml:space="preserve"> e </w:t>
      </w:r>
      <w:proofErr w:type="spellStart"/>
      <w:r w:rsidRPr="00B93344">
        <w:rPr>
          <w:rFonts w:ascii="Times New Roman" w:hAnsi="Times New Roman" w:cs="Times New Roman"/>
        </w:rPr>
        <w:t>contribuições</w:t>
      </w:r>
      <w:proofErr w:type="spellEnd"/>
      <w:r w:rsidRPr="00B93344">
        <w:rPr>
          <w:rFonts w:ascii="Times New Roman" w:hAnsi="Times New Roman" w:cs="Times New Roman"/>
        </w:rPr>
        <w:t>).</w:t>
      </w:r>
    </w:p>
    <w:p w14:paraId="1EF2F1A2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Transferências constitucionais (FPM, ICMS, IPVA, FUNDEB).</w:t>
      </w:r>
    </w:p>
    <w:p w14:paraId="5142E33A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Convênios e transferências voluntárias (</w:t>
      </w:r>
      <w:proofErr w:type="spellStart"/>
      <w:r w:rsidRPr="00B93344">
        <w:rPr>
          <w:rFonts w:ascii="Times New Roman" w:hAnsi="Times New Roman" w:cs="Times New Roman"/>
        </w:rPr>
        <w:t>governo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estadual</w:t>
      </w:r>
      <w:proofErr w:type="spellEnd"/>
      <w:r w:rsidRPr="00B93344">
        <w:rPr>
          <w:rFonts w:ascii="Times New Roman" w:hAnsi="Times New Roman" w:cs="Times New Roman"/>
        </w:rPr>
        <w:t xml:space="preserve"> e federal).</w:t>
      </w:r>
    </w:p>
    <w:p w14:paraId="3C7C8F80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Operações de </w:t>
      </w:r>
      <w:proofErr w:type="spellStart"/>
      <w:r w:rsidRPr="00B93344">
        <w:rPr>
          <w:rFonts w:ascii="Times New Roman" w:hAnsi="Times New Roman" w:cs="Times New Roman"/>
        </w:rPr>
        <w:t>crédito</w:t>
      </w:r>
      <w:proofErr w:type="spellEnd"/>
      <w:r w:rsidRPr="00B93344">
        <w:rPr>
          <w:rFonts w:ascii="Times New Roman" w:hAnsi="Times New Roman" w:cs="Times New Roman"/>
        </w:rPr>
        <w:t xml:space="preserve">, </w:t>
      </w:r>
      <w:proofErr w:type="spellStart"/>
      <w:r w:rsidRPr="00B93344">
        <w:rPr>
          <w:rFonts w:ascii="Times New Roman" w:hAnsi="Times New Roman" w:cs="Times New Roman"/>
        </w:rPr>
        <w:t>quando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autorizadas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57E13E93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br/>
      </w:r>
      <w:proofErr w:type="spellStart"/>
      <w:r w:rsidRPr="00B93344">
        <w:rPr>
          <w:rFonts w:ascii="Times New Roman" w:hAnsi="Times New Roman" w:cs="Times New Roman"/>
        </w:rPr>
        <w:t>Exemplo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prático</w:t>
      </w:r>
      <w:proofErr w:type="spellEnd"/>
      <w:r w:rsidRPr="00B93344">
        <w:rPr>
          <w:rFonts w:ascii="Times New Roman" w:hAnsi="Times New Roman" w:cs="Times New Roman"/>
        </w:rPr>
        <w:t>:</w:t>
      </w:r>
    </w:p>
    <w:p w14:paraId="2FBF3AFD" w14:textId="772A7FF7" w:rsidR="00500257" w:rsidRPr="00B93344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lastRenderedPageBreak/>
        <w:t xml:space="preserve">  • Se o Município projeta receita de R$ 500 milhões para o período do PPA, a </w:t>
      </w:r>
      <w:proofErr w:type="spellStart"/>
      <w:r w:rsidRPr="00B93344">
        <w:rPr>
          <w:rFonts w:ascii="Times New Roman" w:hAnsi="Times New Roman" w:cs="Times New Roman"/>
        </w:rPr>
        <w:t>Secretaria</w:t>
      </w:r>
      <w:proofErr w:type="spellEnd"/>
      <w:r w:rsidRPr="00B93344">
        <w:rPr>
          <w:rFonts w:ascii="Times New Roman" w:hAnsi="Times New Roman" w:cs="Times New Roman"/>
        </w:rPr>
        <w:t xml:space="preserve"> de </w:t>
      </w:r>
      <w:proofErr w:type="spellStart"/>
      <w:r w:rsidR="00940902">
        <w:rPr>
          <w:rFonts w:ascii="Times New Roman" w:hAnsi="Times New Roman" w:cs="Times New Roman"/>
        </w:rPr>
        <w:t>Infraestrutura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não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poderá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propor</w:t>
      </w:r>
      <w:proofErr w:type="spellEnd"/>
      <w:r w:rsidRPr="00B93344">
        <w:rPr>
          <w:rFonts w:ascii="Times New Roman" w:hAnsi="Times New Roman" w:cs="Times New Roman"/>
        </w:rPr>
        <w:t xml:space="preserve"> um conjunto de obras que, somadas, ultrapassem o limite de recursos destinados à pasta.</w:t>
      </w:r>
    </w:p>
    <w:p w14:paraId="5646D5F9" w14:textId="6D399DBC" w:rsidR="00500257" w:rsidRPr="00B93344" w:rsidRDefault="00000000" w:rsidP="00C564CB">
      <w:pPr>
        <w:pStyle w:val="Ttulo2"/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2.4 Levantamento das Ações </w:t>
      </w:r>
    </w:p>
    <w:p w14:paraId="185EE27A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Cada secretaria </w:t>
      </w:r>
      <w:proofErr w:type="spellStart"/>
      <w:r w:rsidRPr="00B93344">
        <w:rPr>
          <w:rFonts w:ascii="Times New Roman" w:hAnsi="Times New Roman" w:cs="Times New Roman"/>
        </w:rPr>
        <w:t>deverá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identificar</w:t>
      </w:r>
      <w:proofErr w:type="spellEnd"/>
      <w:r w:rsidRPr="00B93344">
        <w:rPr>
          <w:rFonts w:ascii="Times New Roman" w:hAnsi="Times New Roman" w:cs="Times New Roman"/>
        </w:rPr>
        <w:t xml:space="preserve"> e registrar:</w:t>
      </w:r>
    </w:p>
    <w:p w14:paraId="11655088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- Ações em andamento: projetos e atividades já iniciados e que </w:t>
      </w:r>
      <w:proofErr w:type="spellStart"/>
      <w:r w:rsidRPr="00B93344">
        <w:rPr>
          <w:rFonts w:ascii="Times New Roman" w:hAnsi="Times New Roman" w:cs="Times New Roman"/>
        </w:rPr>
        <w:t>continuarão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durante</w:t>
      </w:r>
      <w:proofErr w:type="spellEnd"/>
      <w:r w:rsidRPr="00B93344">
        <w:rPr>
          <w:rFonts w:ascii="Times New Roman" w:hAnsi="Times New Roman" w:cs="Times New Roman"/>
        </w:rPr>
        <w:t xml:space="preserve"> o PPA.</w:t>
      </w:r>
    </w:p>
    <w:p w14:paraId="75203BD9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- Novas ações propostas: projetos e atividades que ainda não existem, </w:t>
      </w:r>
      <w:proofErr w:type="gramStart"/>
      <w:r w:rsidRPr="00B93344">
        <w:rPr>
          <w:rFonts w:ascii="Times New Roman" w:hAnsi="Times New Roman" w:cs="Times New Roman"/>
        </w:rPr>
        <w:t>mas</w:t>
      </w:r>
      <w:proofErr w:type="gramEnd"/>
      <w:r w:rsidRPr="00B93344">
        <w:rPr>
          <w:rFonts w:ascii="Times New Roman" w:hAnsi="Times New Roman" w:cs="Times New Roman"/>
        </w:rPr>
        <w:t xml:space="preserve"> que se </w:t>
      </w:r>
      <w:proofErr w:type="spellStart"/>
      <w:r w:rsidRPr="00B93344">
        <w:rPr>
          <w:rFonts w:ascii="Times New Roman" w:hAnsi="Times New Roman" w:cs="Times New Roman"/>
        </w:rPr>
        <w:t>pretende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iniciar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71292C3B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br/>
        <w:t xml:space="preserve">Para cada ação, </w:t>
      </w:r>
      <w:proofErr w:type="spellStart"/>
      <w:r w:rsidRPr="00B93344">
        <w:rPr>
          <w:rFonts w:ascii="Times New Roman" w:hAnsi="Times New Roman" w:cs="Times New Roman"/>
        </w:rPr>
        <w:t>preencher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os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seguintes</w:t>
      </w:r>
      <w:proofErr w:type="spellEnd"/>
      <w:r w:rsidRPr="00B93344">
        <w:rPr>
          <w:rFonts w:ascii="Times New Roman" w:hAnsi="Times New Roman" w:cs="Times New Roman"/>
        </w:rPr>
        <w:t xml:space="preserve"> campos:</w:t>
      </w:r>
    </w:p>
    <w:p w14:paraId="1D9C432A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Nome da </w:t>
      </w:r>
      <w:proofErr w:type="spellStart"/>
      <w:r w:rsidRPr="00B93344">
        <w:rPr>
          <w:rFonts w:ascii="Times New Roman" w:hAnsi="Times New Roman" w:cs="Times New Roman"/>
        </w:rPr>
        <w:t>ação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43395804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Tipo: Projeto (início, meio e </w:t>
      </w:r>
      <w:proofErr w:type="spellStart"/>
      <w:r w:rsidRPr="00B93344">
        <w:rPr>
          <w:rFonts w:ascii="Times New Roman" w:hAnsi="Times New Roman" w:cs="Times New Roman"/>
        </w:rPr>
        <w:t>fim</w:t>
      </w:r>
      <w:proofErr w:type="spellEnd"/>
      <w:r w:rsidRPr="00B93344">
        <w:rPr>
          <w:rFonts w:ascii="Times New Roman" w:hAnsi="Times New Roman" w:cs="Times New Roman"/>
        </w:rPr>
        <w:t xml:space="preserve">) </w:t>
      </w:r>
      <w:proofErr w:type="spellStart"/>
      <w:r w:rsidRPr="00B93344">
        <w:rPr>
          <w:rFonts w:ascii="Times New Roman" w:hAnsi="Times New Roman" w:cs="Times New Roman"/>
        </w:rPr>
        <w:t>ou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Atividade</w:t>
      </w:r>
      <w:proofErr w:type="spellEnd"/>
      <w:r w:rsidRPr="00B93344">
        <w:rPr>
          <w:rFonts w:ascii="Times New Roman" w:hAnsi="Times New Roman" w:cs="Times New Roman"/>
        </w:rPr>
        <w:t xml:space="preserve"> (</w:t>
      </w:r>
      <w:proofErr w:type="spellStart"/>
      <w:r w:rsidRPr="00B93344">
        <w:rPr>
          <w:rFonts w:ascii="Times New Roman" w:hAnsi="Times New Roman" w:cs="Times New Roman"/>
        </w:rPr>
        <w:t>contínua</w:t>
      </w:r>
      <w:proofErr w:type="spellEnd"/>
      <w:r w:rsidRPr="00B93344">
        <w:rPr>
          <w:rFonts w:ascii="Times New Roman" w:hAnsi="Times New Roman" w:cs="Times New Roman"/>
        </w:rPr>
        <w:t>).</w:t>
      </w:r>
    </w:p>
    <w:p w14:paraId="0E777560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</w:t>
      </w:r>
      <w:proofErr w:type="spellStart"/>
      <w:r w:rsidRPr="00B93344">
        <w:rPr>
          <w:rFonts w:ascii="Times New Roman" w:hAnsi="Times New Roman" w:cs="Times New Roman"/>
        </w:rPr>
        <w:t>Justificativa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6F81318C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</w:t>
      </w:r>
      <w:proofErr w:type="spellStart"/>
      <w:r w:rsidRPr="00B93344">
        <w:rPr>
          <w:rFonts w:ascii="Times New Roman" w:hAnsi="Times New Roman" w:cs="Times New Roman"/>
        </w:rPr>
        <w:t>Objetivo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2693CD63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Público-</w:t>
      </w:r>
      <w:proofErr w:type="spellStart"/>
      <w:r w:rsidRPr="00B93344">
        <w:rPr>
          <w:rFonts w:ascii="Times New Roman" w:hAnsi="Times New Roman" w:cs="Times New Roman"/>
        </w:rPr>
        <w:t>alvo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15B1F71E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</w:t>
      </w:r>
      <w:proofErr w:type="spellStart"/>
      <w:r w:rsidRPr="00B93344">
        <w:rPr>
          <w:rFonts w:ascii="Times New Roman" w:hAnsi="Times New Roman" w:cs="Times New Roman"/>
        </w:rPr>
        <w:t>Localização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4CC2ECB2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</w:t>
      </w:r>
      <w:proofErr w:type="spellStart"/>
      <w:r w:rsidRPr="00B93344">
        <w:rPr>
          <w:rFonts w:ascii="Times New Roman" w:hAnsi="Times New Roman" w:cs="Times New Roman"/>
        </w:rPr>
        <w:t>Indicadores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6B751163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Meta </w:t>
      </w:r>
      <w:proofErr w:type="spellStart"/>
      <w:r w:rsidRPr="00B93344">
        <w:rPr>
          <w:rFonts w:ascii="Times New Roman" w:hAnsi="Times New Roman" w:cs="Times New Roman"/>
        </w:rPr>
        <w:t>física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anual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04AD6469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Fonte de </w:t>
      </w:r>
      <w:proofErr w:type="spellStart"/>
      <w:r w:rsidRPr="00B93344">
        <w:rPr>
          <w:rFonts w:ascii="Times New Roman" w:hAnsi="Times New Roman" w:cs="Times New Roman"/>
        </w:rPr>
        <w:t>recursos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51F71EF0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br/>
      </w:r>
      <w:proofErr w:type="spellStart"/>
      <w:r w:rsidRPr="00B93344">
        <w:rPr>
          <w:rFonts w:ascii="Times New Roman" w:hAnsi="Times New Roman" w:cs="Times New Roman"/>
        </w:rPr>
        <w:t>Exemplo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prático</w:t>
      </w:r>
      <w:proofErr w:type="spellEnd"/>
      <w:r w:rsidRPr="00B93344">
        <w:rPr>
          <w:rFonts w:ascii="Times New Roman" w:hAnsi="Times New Roman" w:cs="Times New Roman"/>
        </w:rPr>
        <w:t>:</w:t>
      </w:r>
    </w:p>
    <w:p w14:paraId="0A14E552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</w:t>
      </w:r>
      <w:proofErr w:type="spellStart"/>
      <w:r w:rsidRPr="00B93344">
        <w:rPr>
          <w:rFonts w:ascii="Times New Roman" w:hAnsi="Times New Roman" w:cs="Times New Roman"/>
        </w:rPr>
        <w:t>Ação</w:t>
      </w:r>
      <w:proofErr w:type="spellEnd"/>
      <w:r w:rsidRPr="00B93344">
        <w:rPr>
          <w:rFonts w:ascii="Times New Roman" w:hAnsi="Times New Roman" w:cs="Times New Roman"/>
        </w:rPr>
        <w:t xml:space="preserve">: </w:t>
      </w:r>
      <w:proofErr w:type="spellStart"/>
      <w:r w:rsidRPr="00B93344">
        <w:rPr>
          <w:rFonts w:ascii="Times New Roman" w:hAnsi="Times New Roman" w:cs="Times New Roman"/>
        </w:rPr>
        <w:t>Pavimentação</w:t>
      </w:r>
      <w:proofErr w:type="spellEnd"/>
      <w:r w:rsidRPr="00B93344">
        <w:rPr>
          <w:rFonts w:ascii="Times New Roman" w:hAnsi="Times New Roman" w:cs="Times New Roman"/>
        </w:rPr>
        <w:t xml:space="preserve"> de </w:t>
      </w:r>
      <w:proofErr w:type="spellStart"/>
      <w:r w:rsidRPr="00B93344">
        <w:rPr>
          <w:rFonts w:ascii="Times New Roman" w:hAnsi="Times New Roman" w:cs="Times New Roman"/>
        </w:rPr>
        <w:t>ruas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5C0B2DCE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Tipo: </w:t>
      </w:r>
      <w:proofErr w:type="spellStart"/>
      <w:r w:rsidRPr="00B93344">
        <w:rPr>
          <w:rFonts w:ascii="Times New Roman" w:hAnsi="Times New Roman" w:cs="Times New Roman"/>
        </w:rPr>
        <w:t>Projeto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1579F952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Justificativa: Melhorar a mobilidade e qualidade de </w:t>
      </w:r>
      <w:proofErr w:type="spellStart"/>
      <w:r w:rsidRPr="00B93344">
        <w:rPr>
          <w:rFonts w:ascii="Times New Roman" w:hAnsi="Times New Roman" w:cs="Times New Roman"/>
        </w:rPr>
        <w:t>vida</w:t>
      </w:r>
      <w:proofErr w:type="spellEnd"/>
      <w:r w:rsidRPr="00B93344">
        <w:rPr>
          <w:rFonts w:ascii="Times New Roman" w:hAnsi="Times New Roman" w:cs="Times New Roman"/>
        </w:rPr>
        <w:t xml:space="preserve"> dos </w:t>
      </w:r>
      <w:proofErr w:type="spellStart"/>
      <w:r w:rsidRPr="00B93344">
        <w:rPr>
          <w:rFonts w:ascii="Times New Roman" w:hAnsi="Times New Roman" w:cs="Times New Roman"/>
        </w:rPr>
        <w:t>moradores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4A147844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Meta </w:t>
      </w:r>
      <w:proofErr w:type="spellStart"/>
      <w:r w:rsidRPr="00B93344">
        <w:rPr>
          <w:rFonts w:ascii="Times New Roman" w:hAnsi="Times New Roman" w:cs="Times New Roman"/>
        </w:rPr>
        <w:t>física</w:t>
      </w:r>
      <w:proofErr w:type="spellEnd"/>
      <w:r w:rsidRPr="00B93344">
        <w:rPr>
          <w:rFonts w:ascii="Times New Roman" w:hAnsi="Times New Roman" w:cs="Times New Roman"/>
        </w:rPr>
        <w:t xml:space="preserve">: </w:t>
      </w:r>
      <w:proofErr w:type="spellStart"/>
      <w:r w:rsidRPr="00B93344">
        <w:rPr>
          <w:rFonts w:ascii="Times New Roman" w:hAnsi="Times New Roman" w:cs="Times New Roman"/>
        </w:rPr>
        <w:t>pavimentar</w:t>
      </w:r>
      <w:proofErr w:type="spellEnd"/>
      <w:r w:rsidRPr="00B93344">
        <w:rPr>
          <w:rFonts w:ascii="Times New Roman" w:hAnsi="Times New Roman" w:cs="Times New Roman"/>
        </w:rPr>
        <w:t xml:space="preserve"> 5 km/</w:t>
      </w:r>
      <w:proofErr w:type="spellStart"/>
      <w:r w:rsidRPr="00B93344">
        <w:rPr>
          <w:rFonts w:ascii="Times New Roman" w:hAnsi="Times New Roman" w:cs="Times New Roman"/>
        </w:rPr>
        <w:t>ano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45EDADF5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Público-alvo: </w:t>
      </w:r>
      <w:proofErr w:type="spellStart"/>
      <w:r w:rsidRPr="00B93344">
        <w:rPr>
          <w:rFonts w:ascii="Times New Roman" w:hAnsi="Times New Roman" w:cs="Times New Roman"/>
        </w:rPr>
        <w:t>moradores</w:t>
      </w:r>
      <w:proofErr w:type="spellEnd"/>
      <w:r w:rsidRPr="00B93344">
        <w:rPr>
          <w:rFonts w:ascii="Times New Roman" w:hAnsi="Times New Roman" w:cs="Times New Roman"/>
        </w:rPr>
        <w:t xml:space="preserve"> do bairro Y.</w:t>
      </w:r>
    </w:p>
    <w:p w14:paraId="768B9808" w14:textId="4A3770E3" w:rsidR="00500257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Fonte de </w:t>
      </w:r>
      <w:proofErr w:type="spellStart"/>
      <w:r w:rsidRPr="00B93344">
        <w:rPr>
          <w:rFonts w:ascii="Times New Roman" w:hAnsi="Times New Roman" w:cs="Times New Roman"/>
        </w:rPr>
        <w:t>recursos</w:t>
      </w:r>
      <w:proofErr w:type="spellEnd"/>
      <w:r w:rsidRPr="00B93344">
        <w:rPr>
          <w:rFonts w:ascii="Times New Roman" w:hAnsi="Times New Roman" w:cs="Times New Roman"/>
        </w:rPr>
        <w:t xml:space="preserve">: ICMS, </w:t>
      </w:r>
      <w:proofErr w:type="spellStart"/>
      <w:r w:rsidRPr="00B93344">
        <w:rPr>
          <w:rFonts w:ascii="Times New Roman" w:hAnsi="Times New Roman" w:cs="Times New Roman"/>
        </w:rPr>
        <w:t>convênios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estaduais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64545E4B" w14:textId="16F05469" w:rsidR="00500257" w:rsidRPr="00B93344" w:rsidRDefault="00000000" w:rsidP="00C564CB">
      <w:pPr>
        <w:pStyle w:val="Ttulo2"/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2.5 </w:t>
      </w:r>
      <w:proofErr w:type="spellStart"/>
      <w:r w:rsidRPr="00B93344">
        <w:rPr>
          <w:rFonts w:ascii="Times New Roman" w:hAnsi="Times New Roman" w:cs="Times New Roman"/>
        </w:rPr>
        <w:t>Definição</w:t>
      </w:r>
      <w:proofErr w:type="spellEnd"/>
      <w:r w:rsidRPr="00B93344">
        <w:rPr>
          <w:rFonts w:ascii="Times New Roman" w:hAnsi="Times New Roman" w:cs="Times New Roman"/>
        </w:rPr>
        <w:t xml:space="preserve"> dos </w:t>
      </w:r>
      <w:proofErr w:type="spellStart"/>
      <w:r w:rsidRPr="00B93344">
        <w:rPr>
          <w:rFonts w:ascii="Times New Roman" w:hAnsi="Times New Roman" w:cs="Times New Roman"/>
        </w:rPr>
        <w:t>Programas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</w:p>
    <w:p w14:paraId="5936B4BA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Cada programa deve agrupar </w:t>
      </w:r>
      <w:proofErr w:type="spellStart"/>
      <w:r w:rsidRPr="00B93344">
        <w:rPr>
          <w:rFonts w:ascii="Times New Roman" w:hAnsi="Times New Roman" w:cs="Times New Roman"/>
        </w:rPr>
        <w:t>ações</w:t>
      </w:r>
      <w:proofErr w:type="spellEnd"/>
      <w:r w:rsidRPr="00B93344">
        <w:rPr>
          <w:rFonts w:ascii="Times New Roman" w:hAnsi="Times New Roman" w:cs="Times New Roman"/>
        </w:rPr>
        <w:t xml:space="preserve"> com </w:t>
      </w:r>
      <w:proofErr w:type="spellStart"/>
      <w:r w:rsidRPr="00B93344">
        <w:rPr>
          <w:rFonts w:ascii="Times New Roman" w:hAnsi="Times New Roman" w:cs="Times New Roman"/>
        </w:rPr>
        <w:t>finalidades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semelhantes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1DE702E6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lastRenderedPageBreak/>
        <w:br/>
        <w:t xml:space="preserve">Estrutura </w:t>
      </w:r>
      <w:proofErr w:type="spellStart"/>
      <w:r w:rsidRPr="00B93344">
        <w:rPr>
          <w:rFonts w:ascii="Times New Roman" w:hAnsi="Times New Roman" w:cs="Times New Roman"/>
        </w:rPr>
        <w:t>mínima</w:t>
      </w:r>
      <w:proofErr w:type="spellEnd"/>
      <w:r w:rsidRPr="00B93344">
        <w:rPr>
          <w:rFonts w:ascii="Times New Roman" w:hAnsi="Times New Roman" w:cs="Times New Roman"/>
        </w:rPr>
        <w:t xml:space="preserve"> de </w:t>
      </w:r>
      <w:proofErr w:type="spellStart"/>
      <w:r w:rsidRPr="00B93344">
        <w:rPr>
          <w:rFonts w:ascii="Times New Roman" w:hAnsi="Times New Roman" w:cs="Times New Roman"/>
        </w:rPr>
        <w:t>cada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programa</w:t>
      </w:r>
      <w:proofErr w:type="spellEnd"/>
      <w:r w:rsidRPr="00B93344">
        <w:rPr>
          <w:rFonts w:ascii="Times New Roman" w:hAnsi="Times New Roman" w:cs="Times New Roman"/>
        </w:rPr>
        <w:t>:</w:t>
      </w:r>
    </w:p>
    <w:p w14:paraId="0BF06B03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Nome do </w:t>
      </w:r>
      <w:proofErr w:type="spellStart"/>
      <w:r w:rsidRPr="00B93344">
        <w:rPr>
          <w:rFonts w:ascii="Times New Roman" w:hAnsi="Times New Roman" w:cs="Times New Roman"/>
        </w:rPr>
        <w:t>programa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29921637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Diagnóstico do </w:t>
      </w:r>
      <w:proofErr w:type="spellStart"/>
      <w:r w:rsidRPr="00B93344">
        <w:rPr>
          <w:rFonts w:ascii="Times New Roman" w:hAnsi="Times New Roman" w:cs="Times New Roman"/>
        </w:rPr>
        <w:t>problema</w:t>
      </w:r>
      <w:proofErr w:type="spellEnd"/>
      <w:r w:rsidRPr="00B93344">
        <w:rPr>
          <w:rFonts w:ascii="Times New Roman" w:hAnsi="Times New Roman" w:cs="Times New Roman"/>
        </w:rPr>
        <w:t xml:space="preserve"> a ser </w:t>
      </w:r>
      <w:proofErr w:type="spellStart"/>
      <w:r w:rsidRPr="00B93344">
        <w:rPr>
          <w:rFonts w:ascii="Times New Roman" w:hAnsi="Times New Roman" w:cs="Times New Roman"/>
        </w:rPr>
        <w:t>enfrentado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5FB5B94E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</w:t>
      </w:r>
      <w:proofErr w:type="spellStart"/>
      <w:r w:rsidRPr="00B93344">
        <w:rPr>
          <w:rFonts w:ascii="Times New Roman" w:hAnsi="Times New Roman" w:cs="Times New Roman"/>
        </w:rPr>
        <w:t>Objetivo</w:t>
      </w:r>
      <w:proofErr w:type="spellEnd"/>
      <w:r w:rsidRPr="00B93344">
        <w:rPr>
          <w:rFonts w:ascii="Times New Roman" w:hAnsi="Times New Roman" w:cs="Times New Roman"/>
        </w:rPr>
        <w:t xml:space="preserve"> principal.</w:t>
      </w:r>
    </w:p>
    <w:p w14:paraId="205D41F5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</w:t>
      </w:r>
      <w:proofErr w:type="spellStart"/>
      <w:r w:rsidRPr="00B93344">
        <w:rPr>
          <w:rFonts w:ascii="Times New Roman" w:hAnsi="Times New Roman" w:cs="Times New Roman"/>
        </w:rPr>
        <w:t>Ações</w:t>
      </w:r>
      <w:proofErr w:type="spellEnd"/>
      <w:r w:rsidRPr="00B93344">
        <w:rPr>
          <w:rFonts w:ascii="Times New Roman" w:hAnsi="Times New Roman" w:cs="Times New Roman"/>
        </w:rPr>
        <w:t xml:space="preserve"> que </w:t>
      </w:r>
      <w:proofErr w:type="spellStart"/>
      <w:r w:rsidRPr="00B93344">
        <w:rPr>
          <w:rFonts w:ascii="Times New Roman" w:hAnsi="Times New Roman" w:cs="Times New Roman"/>
        </w:rPr>
        <w:t>o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compõem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5414390D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</w:t>
      </w:r>
      <w:proofErr w:type="spellStart"/>
      <w:r w:rsidRPr="00B93344">
        <w:rPr>
          <w:rFonts w:ascii="Times New Roman" w:hAnsi="Times New Roman" w:cs="Times New Roman"/>
        </w:rPr>
        <w:t>Resultados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esperados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40DFDDDE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Indicadores para </w:t>
      </w:r>
      <w:proofErr w:type="spellStart"/>
      <w:r w:rsidRPr="00B93344">
        <w:rPr>
          <w:rFonts w:ascii="Times New Roman" w:hAnsi="Times New Roman" w:cs="Times New Roman"/>
        </w:rPr>
        <w:t>avaliar</w:t>
      </w:r>
      <w:proofErr w:type="spellEnd"/>
      <w:r w:rsidRPr="00B93344">
        <w:rPr>
          <w:rFonts w:ascii="Times New Roman" w:hAnsi="Times New Roman" w:cs="Times New Roman"/>
        </w:rPr>
        <w:t xml:space="preserve"> o </w:t>
      </w:r>
      <w:proofErr w:type="spellStart"/>
      <w:r w:rsidRPr="00B93344">
        <w:rPr>
          <w:rFonts w:ascii="Times New Roman" w:hAnsi="Times New Roman" w:cs="Times New Roman"/>
        </w:rPr>
        <w:t>desempenho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4FBBCC93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br/>
      </w:r>
      <w:proofErr w:type="spellStart"/>
      <w:r w:rsidRPr="00B93344">
        <w:rPr>
          <w:rFonts w:ascii="Times New Roman" w:hAnsi="Times New Roman" w:cs="Times New Roman"/>
        </w:rPr>
        <w:t>Exemplo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prático</w:t>
      </w:r>
      <w:proofErr w:type="spellEnd"/>
      <w:r w:rsidRPr="00B93344">
        <w:rPr>
          <w:rFonts w:ascii="Times New Roman" w:hAnsi="Times New Roman" w:cs="Times New Roman"/>
        </w:rPr>
        <w:t>:</w:t>
      </w:r>
    </w:p>
    <w:p w14:paraId="42929138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</w:t>
      </w:r>
      <w:proofErr w:type="spellStart"/>
      <w:r w:rsidRPr="00B93344">
        <w:rPr>
          <w:rFonts w:ascii="Times New Roman" w:hAnsi="Times New Roman" w:cs="Times New Roman"/>
        </w:rPr>
        <w:t>Programa</w:t>
      </w:r>
      <w:proofErr w:type="spellEnd"/>
      <w:r w:rsidRPr="00B93344">
        <w:rPr>
          <w:rFonts w:ascii="Times New Roman" w:hAnsi="Times New Roman" w:cs="Times New Roman"/>
        </w:rPr>
        <w:t xml:space="preserve">: </w:t>
      </w:r>
      <w:proofErr w:type="spellStart"/>
      <w:r w:rsidRPr="00B93344">
        <w:rPr>
          <w:rFonts w:ascii="Times New Roman" w:hAnsi="Times New Roman" w:cs="Times New Roman"/>
        </w:rPr>
        <w:t>Mobilidade</w:t>
      </w:r>
      <w:proofErr w:type="spellEnd"/>
      <w:r w:rsidRPr="00B93344">
        <w:rPr>
          <w:rFonts w:ascii="Times New Roman" w:hAnsi="Times New Roman" w:cs="Times New Roman"/>
        </w:rPr>
        <w:t xml:space="preserve"> Urbana </w:t>
      </w:r>
      <w:proofErr w:type="spellStart"/>
      <w:r w:rsidRPr="00B93344">
        <w:rPr>
          <w:rFonts w:ascii="Times New Roman" w:hAnsi="Times New Roman" w:cs="Times New Roman"/>
        </w:rPr>
        <w:t>Sustentável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7F284602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Objetivo: Melhorar a infraestrutura viária e a </w:t>
      </w:r>
      <w:proofErr w:type="spellStart"/>
      <w:r w:rsidRPr="00B93344">
        <w:rPr>
          <w:rFonts w:ascii="Times New Roman" w:hAnsi="Times New Roman" w:cs="Times New Roman"/>
        </w:rPr>
        <w:t>mobilidade</w:t>
      </w:r>
      <w:proofErr w:type="spellEnd"/>
      <w:r w:rsidRPr="00B93344">
        <w:rPr>
          <w:rFonts w:ascii="Times New Roman" w:hAnsi="Times New Roman" w:cs="Times New Roman"/>
        </w:rPr>
        <w:t xml:space="preserve"> da </w:t>
      </w:r>
      <w:proofErr w:type="spellStart"/>
      <w:r w:rsidRPr="00B93344">
        <w:rPr>
          <w:rFonts w:ascii="Times New Roman" w:hAnsi="Times New Roman" w:cs="Times New Roman"/>
        </w:rPr>
        <w:t>população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3C22A1BF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Ações: Pavimentação de ruas, Construção de ciclovias, </w:t>
      </w:r>
      <w:proofErr w:type="spellStart"/>
      <w:r w:rsidRPr="00B93344">
        <w:rPr>
          <w:rFonts w:ascii="Times New Roman" w:hAnsi="Times New Roman" w:cs="Times New Roman"/>
        </w:rPr>
        <w:t>Ampliação</w:t>
      </w:r>
      <w:proofErr w:type="spellEnd"/>
      <w:r w:rsidRPr="00B93344">
        <w:rPr>
          <w:rFonts w:ascii="Times New Roman" w:hAnsi="Times New Roman" w:cs="Times New Roman"/>
        </w:rPr>
        <w:t xml:space="preserve"> do </w:t>
      </w:r>
      <w:proofErr w:type="spellStart"/>
      <w:r w:rsidRPr="00B93344">
        <w:rPr>
          <w:rFonts w:ascii="Times New Roman" w:hAnsi="Times New Roman" w:cs="Times New Roman"/>
        </w:rPr>
        <w:t>transporte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público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13B258F6" w14:textId="17A3E4B2" w:rsidR="00500257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Indicadores: Km de vias pavimentadas, nº de ciclovias implantadas, nº de </w:t>
      </w:r>
      <w:proofErr w:type="spellStart"/>
      <w:r w:rsidRPr="00B93344">
        <w:rPr>
          <w:rFonts w:ascii="Times New Roman" w:hAnsi="Times New Roman" w:cs="Times New Roman"/>
        </w:rPr>
        <w:t>usuários</w:t>
      </w:r>
      <w:proofErr w:type="spellEnd"/>
      <w:r w:rsidRPr="00B93344">
        <w:rPr>
          <w:rFonts w:ascii="Times New Roman" w:hAnsi="Times New Roman" w:cs="Times New Roman"/>
        </w:rPr>
        <w:t xml:space="preserve"> do </w:t>
      </w:r>
      <w:proofErr w:type="spellStart"/>
      <w:r w:rsidRPr="00B93344">
        <w:rPr>
          <w:rFonts w:ascii="Times New Roman" w:hAnsi="Times New Roman" w:cs="Times New Roman"/>
        </w:rPr>
        <w:t>transporte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coletivo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3C0B968E" w14:textId="076CCFE8" w:rsidR="00500257" w:rsidRPr="00B93344" w:rsidRDefault="00000000" w:rsidP="00C564CB">
      <w:pPr>
        <w:pStyle w:val="Ttulo2"/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2.6 </w:t>
      </w:r>
      <w:proofErr w:type="spellStart"/>
      <w:r w:rsidRPr="00B93344">
        <w:rPr>
          <w:rFonts w:ascii="Times New Roman" w:hAnsi="Times New Roman" w:cs="Times New Roman"/>
        </w:rPr>
        <w:t>Consolidação</w:t>
      </w:r>
      <w:proofErr w:type="spellEnd"/>
      <w:r w:rsidRPr="00B93344">
        <w:rPr>
          <w:rFonts w:ascii="Times New Roman" w:hAnsi="Times New Roman" w:cs="Times New Roman"/>
        </w:rPr>
        <w:t xml:space="preserve"> e </w:t>
      </w:r>
      <w:proofErr w:type="spellStart"/>
      <w:r w:rsidRPr="00B93344">
        <w:rPr>
          <w:rFonts w:ascii="Times New Roman" w:hAnsi="Times New Roman" w:cs="Times New Roman"/>
        </w:rPr>
        <w:t>Validação</w:t>
      </w:r>
      <w:proofErr w:type="spellEnd"/>
      <w:r w:rsidRPr="00B93344">
        <w:rPr>
          <w:rFonts w:ascii="Times New Roman" w:hAnsi="Times New Roman" w:cs="Times New Roman"/>
        </w:rPr>
        <w:t xml:space="preserve"> do PPA </w:t>
      </w:r>
    </w:p>
    <w:p w14:paraId="2A7CCDDB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>O Órgão Central de Planejamento consolidará todas as informações enviadas pelas secretarias.</w:t>
      </w:r>
      <w:r w:rsidRPr="00B93344">
        <w:rPr>
          <w:rFonts w:ascii="Times New Roman" w:hAnsi="Times New Roman" w:cs="Times New Roman"/>
        </w:rPr>
        <w:br/>
      </w:r>
      <w:r w:rsidRPr="00B93344">
        <w:rPr>
          <w:rFonts w:ascii="Times New Roman" w:hAnsi="Times New Roman" w:cs="Times New Roman"/>
        </w:rPr>
        <w:br/>
      </w:r>
      <w:proofErr w:type="spellStart"/>
      <w:r w:rsidRPr="00B93344">
        <w:rPr>
          <w:rFonts w:ascii="Times New Roman" w:hAnsi="Times New Roman" w:cs="Times New Roman"/>
        </w:rPr>
        <w:t>Procedimentos</w:t>
      </w:r>
      <w:proofErr w:type="spellEnd"/>
      <w:r w:rsidRPr="00B93344">
        <w:rPr>
          <w:rFonts w:ascii="Times New Roman" w:hAnsi="Times New Roman" w:cs="Times New Roman"/>
        </w:rPr>
        <w:t xml:space="preserve"> de </w:t>
      </w:r>
      <w:proofErr w:type="spellStart"/>
      <w:r w:rsidRPr="00B93344">
        <w:rPr>
          <w:rFonts w:ascii="Times New Roman" w:hAnsi="Times New Roman" w:cs="Times New Roman"/>
        </w:rPr>
        <w:t>consolidação</w:t>
      </w:r>
      <w:proofErr w:type="spellEnd"/>
      <w:r w:rsidRPr="00B93344">
        <w:rPr>
          <w:rFonts w:ascii="Times New Roman" w:hAnsi="Times New Roman" w:cs="Times New Roman"/>
        </w:rPr>
        <w:t>:</w:t>
      </w:r>
    </w:p>
    <w:p w14:paraId="34A3D690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</w:t>
      </w:r>
      <w:proofErr w:type="spellStart"/>
      <w:r w:rsidRPr="00B93344">
        <w:rPr>
          <w:rFonts w:ascii="Times New Roman" w:hAnsi="Times New Roman" w:cs="Times New Roman"/>
        </w:rPr>
        <w:t>Eliminação</w:t>
      </w:r>
      <w:proofErr w:type="spellEnd"/>
      <w:r w:rsidRPr="00B93344">
        <w:rPr>
          <w:rFonts w:ascii="Times New Roman" w:hAnsi="Times New Roman" w:cs="Times New Roman"/>
        </w:rPr>
        <w:t xml:space="preserve"> de </w:t>
      </w:r>
      <w:proofErr w:type="spellStart"/>
      <w:r w:rsidRPr="00B93344">
        <w:rPr>
          <w:rFonts w:ascii="Times New Roman" w:hAnsi="Times New Roman" w:cs="Times New Roman"/>
        </w:rPr>
        <w:t>duplicidades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7B467B7E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Verificação de coerência entre </w:t>
      </w:r>
      <w:proofErr w:type="spellStart"/>
      <w:r w:rsidRPr="00B93344">
        <w:rPr>
          <w:rFonts w:ascii="Times New Roman" w:hAnsi="Times New Roman" w:cs="Times New Roman"/>
        </w:rPr>
        <w:t>diagnóstico</w:t>
      </w:r>
      <w:proofErr w:type="spellEnd"/>
      <w:r w:rsidRPr="00B93344">
        <w:rPr>
          <w:rFonts w:ascii="Times New Roman" w:hAnsi="Times New Roman" w:cs="Times New Roman"/>
        </w:rPr>
        <w:t xml:space="preserve">, </w:t>
      </w:r>
      <w:proofErr w:type="spellStart"/>
      <w:r w:rsidRPr="00B93344">
        <w:rPr>
          <w:rFonts w:ascii="Times New Roman" w:hAnsi="Times New Roman" w:cs="Times New Roman"/>
        </w:rPr>
        <w:t>programas</w:t>
      </w:r>
      <w:proofErr w:type="spellEnd"/>
      <w:r w:rsidRPr="00B93344">
        <w:rPr>
          <w:rFonts w:ascii="Times New Roman" w:hAnsi="Times New Roman" w:cs="Times New Roman"/>
        </w:rPr>
        <w:t xml:space="preserve"> e </w:t>
      </w:r>
      <w:proofErr w:type="spellStart"/>
      <w:r w:rsidRPr="00B93344">
        <w:rPr>
          <w:rFonts w:ascii="Times New Roman" w:hAnsi="Times New Roman" w:cs="Times New Roman"/>
        </w:rPr>
        <w:t>ações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14133320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Ajuste de </w:t>
      </w:r>
      <w:proofErr w:type="spellStart"/>
      <w:r w:rsidRPr="00B93344">
        <w:rPr>
          <w:rFonts w:ascii="Times New Roman" w:hAnsi="Times New Roman" w:cs="Times New Roman"/>
        </w:rPr>
        <w:t>metas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físicas</w:t>
      </w:r>
      <w:proofErr w:type="spellEnd"/>
      <w:r w:rsidRPr="00B93344">
        <w:rPr>
          <w:rFonts w:ascii="Times New Roman" w:hAnsi="Times New Roman" w:cs="Times New Roman"/>
        </w:rPr>
        <w:t xml:space="preserve"> e </w:t>
      </w:r>
      <w:proofErr w:type="spellStart"/>
      <w:r w:rsidRPr="00B93344">
        <w:rPr>
          <w:rFonts w:ascii="Times New Roman" w:hAnsi="Times New Roman" w:cs="Times New Roman"/>
        </w:rPr>
        <w:t>financeiras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547AE403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  • </w:t>
      </w:r>
      <w:proofErr w:type="spellStart"/>
      <w:r w:rsidRPr="00B93344">
        <w:rPr>
          <w:rFonts w:ascii="Times New Roman" w:hAnsi="Times New Roman" w:cs="Times New Roman"/>
        </w:rPr>
        <w:t>Compatibilização</w:t>
      </w:r>
      <w:proofErr w:type="spellEnd"/>
      <w:r w:rsidRPr="00B93344">
        <w:rPr>
          <w:rFonts w:ascii="Times New Roman" w:hAnsi="Times New Roman" w:cs="Times New Roman"/>
        </w:rPr>
        <w:t xml:space="preserve"> com </w:t>
      </w:r>
      <w:proofErr w:type="spellStart"/>
      <w:r w:rsidRPr="00B93344">
        <w:rPr>
          <w:rFonts w:ascii="Times New Roman" w:hAnsi="Times New Roman" w:cs="Times New Roman"/>
        </w:rPr>
        <w:t>recursos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previstos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00FEFE4C" w14:textId="77777777" w:rsidR="00C564CB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br/>
        <w:t xml:space="preserve">O documento consolidado </w:t>
      </w:r>
      <w:proofErr w:type="spellStart"/>
      <w:r w:rsidRPr="00B93344">
        <w:rPr>
          <w:rFonts w:ascii="Times New Roman" w:hAnsi="Times New Roman" w:cs="Times New Roman"/>
        </w:rPr>
        <w:t>será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submetido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ao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Prefeito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239BA07A" w14:textId="516E5930" w:rsidR="00500257" w:rsidRPr="00B93344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br/>
        <w:t>Antes do envio à Câmara, será realizada audiência pública final para apresentação à sociedade.</w:t>
      </w:r>
      <w:r w:rsidRPr="00B93344">
        <w:rPr>
          <w:rFonts w:ascii="Times New Roman" w:hAnsi="Times New Roman" w:cs="Times New Roman"/>
        </w:rPr>
        <w:br/>
      </w:r>
      <w:r w:rsidRPr="00B93344">
        <w:rPr>
          <w:rFonts w:ascii="Times New Roman" w:hAnsi="Times New Roman" w:cs="Times New Roman"/>
        </w:rPr>
        <w:br/>
        <w:t xml:space="preserve">O projeto de lei do PPA </w:t>
      </w:r>
      <w:proofErr w:type="spellStart"/>
      <w:r w:rsidRPr="00B93344">
        <w:rPr>
          <w:rFonts w:ascii="Times New Roman" w:hAnsi="Times New Roman" w:cs="Times New Roman"/>
        </w:rPr>
        <w:t>deverá</w:t>
      </w:r>
      <w:proofErr w:type="spellEnd"/>
      <w:r w:rsidRPr="00B93344">
        <w:rPr>
          <w:rFonts w:ascii="Times New Roman" w:hAnsi="Times New Roman" w:cs="Times New Roman"/>
        </w:rPr>
        <w:t xml:space="preserve"> ser </w:t>
      </w:r>
      <w:proofErr w:type="spellStart"/>
      <w:r w:rsidRPr="00B93344">
        <w:rPr>
          <w:rFonts w:ascii="Times New Roman" w:hAnsi="Times New Roman" w:cs="Times New Roman"/>
        </w:rPr>
        <w:t>encaminhado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ao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Legislativo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até</w:t>
      </w:r>
      <w:proofErr w:type="spellEnd"/>
      <w:r w:rsidRPr="00B93344">
        <w:rPr>
          <w:rFonts w:ascii="Times New Roman" w:hAnsi="Times New Roman" w:cs="Times New Roman"/>
        </w:rPr>
        <w:t xml:space="preserve"> 3</w:t>
      </w:r>
      <w:r w:rsidR="00940902">
        <w:rPr>
          <w:rFonts w:ascii="Times New Roman" w:hAnsi="Times New Roman" w:cs="Times New Roman"/>
        </w:rPr>
        <w:t>0</w:t>
      </w:r>
      <w:r w:rsidRPr="00B93344">
        <w:rPr>
          <w:rFonts w:ascii="Times New Roman" w:hAnsi="Times New Roman" w:cs="Times New Roman"/>
        </w:rPr>
        <w:t xml:space="preserve"> de </w:t>
      </w:r>
      <w:proofErr w:type="spellStart"/>
      <w:r w:rsidR="00940902">
        <w:rPr>
          <w:rFonts w:ascii="Times New Roman" w:hAnsi="Times New Roman" w:cs="Times New Roman"/>
        </w:rPr>
        <w:t>abril</w:t>
      </w:r>
      <w:proofErr w:type="spellEnd"/>
      <w:r w:rsidRPr="00B93344">
        <w:rPr>
          <w:rFonts w:ascii="Times New Roman" w:hAnsi="Times New Roman" w:cs="Times New Roman"/>
        </w:rPr>
        <w:t xml:space="preserve"> do </w:t>
      </w:r>
      <w:proofErr w:type="spellStart"/>
      <w:r w:rsidRPr="00B93344">
        <w:rPr>
          <w:rFonts w:ascii="Times New Roman" w:hAnsi="Times New Roman" w:cs="Times New Roman"/>
        </w:rPr>
        <w:t>primeiro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ano</w:t>
      </w:r>
      <w:proofErr w:type="spellEnd"/>
      <w:r w:rsidRPr="00B93344">
        <w:rPr>
          <w:rFonts w:ascii="Times New Roman" w:hAnsi="Times New Roman" w:cs="Times New Roman"/>
        </w:rPr>
        <w:t xml:space="preserve"> de </w:t>
      </w:r>
      <w:proofErr w:type="spellStart"/>
      <w:r w:rsidRPr="00B93344">
        <w:rPr>
          <w:rFonts w:ascii="Times New Roman" w:hAnsi="Times New Roman" w:cs="Times New Roman"/>
        </w:rPr>
        <w:t>mandato</w:t>
      </w:r>
      <w:proofErr w:type="spellEnd"/>
      <w:r w:rsidRPr="00B93344">
        <w:rPr>
          <w:rFonts w:ascii="Times New Roman" w:hAnsi="Times New Roman" w:cs="Times New Roman"/>
        </w:rPr>
        <w:t>.</w:t>
      </w:r>
    </w:p>
    <w:p w14:paraId="24682876" w14:textId="77777777" w:rsidR="00500257" w:rsidRPr="00B93344" w:rsidRDefault="00000000" w:rsidP="00C564CB">
      <w:pPr>
        <w:pStyle w:val="Ttulo1"/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lastRenderedPageBreak/>
        <w:t>3. Responsabilidades</w:t>
      </w:r>
    </w:p>
    <w:p w14:paraId="4AE4FCED" w14:textId="397B180D" w:rsidR="00500257" w:rsidRPr="00B93344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 xml:space="preserve">- </w:t>
      </w:r>
      <w:r w:rsidR="00940902">
        <w:rPr>
          <w:rFonts w:ascii="Times New Roman" w:hAnsi="Times New Roman" w:cs="Times New Roman"/>
        </w:rPr>
        <w:t xml:space="preserve">Departamento de </w:t>
      </w:r>
      <w:proofErr w:type="spellStart"/>
      <w:r w:rsidR="00940902">
        <w:rPr>
          <w:rFonts w:ascii="Times New Roman" w:hAnsi="Times New Roman" w:cs="Times New Roman"/>
        </w:rPr>
        <w:t>Planejamento</w:t>
      </w:r>
      <w:proofErr w:type="spellEnd"/>
      <w:r w:rsidR="00940902">
        <w:rPr>
          <w:rFonts w:ascii="Times New Roman" w:hAnsi="Times New Roman" w:cs="Times New Roman"/>
        </w:rPr>
        <w:t xml:space="preserve"> e Controle </w:t>
      </w:r>
      <w:proofErr w:type="spellStart"/>
      <w:r w:rsidR="00940902">
        <w:rPr>
          <w:rFonts w:ascii="Times New Roman" w:hAnsi="Times New Roman" w:cs="Times New Roman"/>
        </w:rPr>
        <w:t>Orçamentário</w:t>
      </w:r>
      <w:proofErr w:type="spellEnd"/>
      <w:r w:rsidRPr="00B93344">
        <w:rPr>
          <w:rFonts w:ascii="Times New Roman" w:hAnsi="Times New Roman" w:cs="Times New Roman"/>
        </w:rPr>
        <w:t xml:space="preserve">: </w:t>
      </w:r>
      <w:proofErr w:type="spellStart"/>
      <w:r w:rsidRPr="00B93344">
        <w:rPr>
          <w:rFonts w:ascii="Times New Roman" w:hAnsi="Times New Roman" w:cs="Times New Roman"/>
        </w:rPr>
        <w:t>coordenar</w:t>
      </w:r>
      <w:proofErr w:type="spellEnd"/>
      <w:r w:rsidRPr="00B93344">
        <w:rPr>
          <w:rFonts w:ascii="Times New Roman" w:hAnsi="Times New Roman" w:cs="Times New Roman"/>
        </w:rPr>
        <w:t xml:space="preserve"> o </w:t>
      </w:r>
      <w:proofErr w:type="spellStart"/>
      <w:r w:rsidRPr="00B93344">
        <w:rPr>
          <w:rFonts w:ascii="Times New Roman" w:hAnsi="Times New Roman" w:cs="Times New Roman"/>
        </w:rPr>
        <w:t>processo</w:t>
      </w:r>
      <w:proofErr w:type="spellEnd"/>
      <w:r w:rsidRPr="00B93344">
        <w:rPr>
          <w:rFonts w:ascii="Times New Roman" w:hAnsi="Times New Roman" w:cs="Times New Roman"/>
        </w:rPr>
        <w:t xml:space="preserve">, </w:t>
      </w:r>
      <w:proofErr w:type="spellStart"/>
      <w:r w:rsidRPr="00B93344">
        <w:rPr>
          <w:rFonts w:ascii="Times New Roman" w:hAnsi="Times New Roman" w:cs="Times New Roman"/>
        </w:rPr>
        <w:t>consolidar</w:t>
      </w:r>
      <w:proofErr w:type="spellEnd"/>
      <w:r w:rsidRPr="00B93344">
        <w:rPr>
          <w:rFonts w:ascii="Times New Roman" w:hAnsi="Times New Roman" w:cs="Times New Roman"/>
        </w:rPr>
        <w:t xml:space="preserve"> informações, elaborar o projeto de lei e garantir o cumprimento de prazos.</w:t>
      </w:r>
      <w:r w:rsidRPr="00B93344">
        <w:rPr>
          <w:rFonts w:ascii="Times New Roman" w:hAnsi="Times New Roman" w:cs="Times New Roman"/>
        </w:rPr>
        <w:br/>
        <w:t xml:space="preserve">- </w:t>
      </w:r>
      <w:proofErr w:type="spellStart"/>
      <w:r w:rsidRPr="00B93344">
        <w:rPr>
          <w:rFonts w:ascii="Times New Roman" w:hAnsi="Times New Roman" w:cs="Times New Roman"/>
        </w:rPr>
        <w:t>Secretaria</w:t>
      </w:r>
      <w:proofErr w:type="spellEnd"/>
      <w:r w:rsidRPr="00B93344">
        <w:rPr>
          <w:rFonts w:ascii="Times New Roman" w:hAnsi="Times New Roman" w:cs="Times New Roman"/>
        </w:rPr>
        <w:t xml:space="preserve"> d</w:t>
      </w:r>
      <w:r w:rsidR="00940902">
        <w:rPr>
          <w:rFonts w:ascii="Times New Roman" w:hAnsi="Times New Roman" w:cs="Times New Roman"/>
        </w:rPr>
        <w:t>a</w:t>
      </w:r>
      <w:r w:rsidRPr="00B93344">
        <w:rPr>
          <w:rFonts w:ascii="Times New Roman" w:hAnsi="Times New Roman" w:cs="Times New Roman"/>
        </w:rPr>
        <w:t xml:space="preserve"> F</w:t>
      </w:r>
      <w:r w:rsidR="00940902">
        <w:rPr>
          <w:rFonts w:ascii="Times New Roman" w:hAnsi="Times New Roman" w:cs="Times New Roman"/>
        </w:rPr>
        <w:t>azenda</w:t>
      </w:r>
      <w:r w:rsidRPr="00B93344">
        <w:rPr>
          <w:rFonts w:ascii="Times New Roman" w:hAnsi="Times New Roman" w:cs="Times New Roman"/>
        </w:rPr>
        <w:t xml:space="preserve">: </w:t>
      </w:r>
      <w:proofErr w:type="spellStart"/>
      <w:r w:rsidRPr="00B93344">
        <w:rPr>
          <w:rFonts w:ascii="Times New Roman" w:hAnsi="Times New Roman" w:cs="Times New Roman"/>
        </w:rPr>
        <w:t>projetar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receitas</w:t>
      </w:r>
      <w:proofErr w:type="spellEnd"/>
      <w:r w:rsidRPr="00B93344">
        <w:rPr>
          <w:rFonts w:ascii="Times New Roman" w:hAnsi="Times New Roman" w:cs="Times New Roman"/>
        </w:rPr>
        <w:t xml:space="preserve">, </w:t>
      </w:r>
      <w:proofErr w:type="spellStart"/>
      <w:r w:rsidRPr="00B93344">
        <w:rPr>
          <w:rFonts w:ascii="Times New Roman" w:hAnsi="Times New Roman" w:cs="Times New Roman"/>
        </w:rPr>
        <w:t>estabelecer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limites</w:t>
      </w:r>
      <w:proofErr w:type="spellEnd"/>
      <w:r w:rsidRPr="00B93344">
        <w:rPr>
          <w:rFonts w:ascii="Times New Roman" w:hAnsi="Times New Roman" w:cs="Times New Roman"/>
        </w:rPr>
        <w:t xml:space="preserve"> de gastos e validar a compatibilidade orçamentária.</w:t>
      </w:r>
      <w:r w:rsidRPr="00B93344">
        <w:rPr>
          <w:rFonts w:ascii="Times New Roman" w:hAnsi="Times New Roman" w:cs="Times New Roman"/>
        </w:rPr>
        <w:br/>
        <w:t>- Secretarias e Unidades Administrativas: elaborar diagnósticos, propor programas e ações, preencher formulários oficiais e participar das audiências públicas.</w:t>
      </w:r>
      <w:r w:rsidRPr="00B93344">
        <w:rPr>
          <w:rFonts w:ascii="Times New Roman" w:hAnsi="Times New Roman" w:cs="Times New Roman"/>
        </w:rPr>
        <w:br/>
        <w:t>- Conselhos Municipais e Sociedade Civil: colaborar no processo participativo.</w:t>
      </w:r>
    </w:p>
    <w:p w14:paraId="4DC7E391" w14:textId="77777777" w:rsidR="00500257" w:rsidRPr="00B93344" w:rsidRDefault="00000000" w:rsidP="00C564CB">
      <w:pPr>
        <w:pStyle w:val="Ttulo1"/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>4. Disposições Finais</w:t>
      </w:r>
    </w:p>
    <w:p w14:paraId="087218DB" w14:textId="35738778" w:rsidR="00500257" w:rsidRPr="00B93344" w:rsidRDefault="00000000" w:rsidP="00C564CB">
      <w:pPr>
        <w:jc w:val="both"/>
        <w:rPr>
          <w:rFonts w:ascii="Times New Roman" w:hAnsi="Times New Roman" w:cs="Times New Roman"/>
        </w:rPr>
      </w:pPr>
      <w:r w:rsidRPr="00B93344">
        <w:rPr>
          <w:rFonts w:ascii="Times New Roman" w:hAnsi="Times New Roman" w:cs="Times New Roman"/>
        </w:rPr>
        <w:t>Este manual deve ser seguido integralmente por todos os órgãos da Administração Municipal.</w:t>
      </w:r>
      <w:r w:rsidRPr="00B93344">
        <w:rPr>
          <w:rFonts w:ascii="Times New Roman" w:hAnsi="Times New Roman" w:cs="Times New Roman"/>
        </w:rPr>
        <w:br/>
      </w:r>
      <w:r w:rsidRPr="00B93344">
        <w:rPr>
          <w:rFonts w:ascii="Times New Roman" w:hAnsi="Times New Roman" w:cs="Times New Roman"/>
        </w:rPr>
        <w:br/>
      </w:r>
      <w:proofErr w:type="spellStart"/>
      <w:r w:rsidRPr="00B93344">
        <w:rPr>
          <w:rFonts w:ascii="Times New Roman" w:hAnsi="Times New Roman" w:cs="Times New Roman"/>
        </w:rPr>
        <w:t>Dúvidas</w:t>
      </w:r>
      <w:proofErr w:type="spellEnd"/>
      <w:r w:rsidRPr="00B93344">
        <w:rPr>
          <w:rFonts w:ascii="Times New Roman" w:hAnsi="Times New Roman" w:cs="Times New Roman"/>
        </w:rPr>
        <w:t xml:space="preserve"> e </w:t>
      </w:r>
      <w:proofErr w:type="spellStart"/>
      <w:r w:rsidRPr="00B93344">
        <w:rPr>
          <w:rFonts w:ascii="Times New Roman" w:hAnsi="Times New Roman" w:cs="Times New Roman"/>
        </w:rPr>
        <w:t>casos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omissos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devem</w:t>
      </w:r>
      <w:proofErr w:type="spellEnd"/>
      <w:r w:rsidRPr="00B93344">
        <w:rPr>
          <w:rFonts w:ascii="Times New Roman" w:hAnsi="Times New Roman" w:cs="Times New Roman"/>
        </w:rPr>
        <w:t xml:space="preserve"> ser </w:t>
      </w:r>
      <w:proofErr w:type="spellStart"/>
      <w:r w:rsidRPr="00B93344">
        <w:rPr>
          <w:rFonts w:ascii="Times New Roman" w:hAnsi="Times New Roman" w:cs="Times New Roman"/>
        </w:rPr>
        <w:t>encaminhados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proofErr w:type="spellStart"/>
      <w:r w:rsidRPr="00B93344">
        <w:rPr>
          <w:rFonts w:ascii="Times New Roman" w:hAnsi="Times New Roman" w:cs="Times New Roman"/>
        </w:rPr>
        <w:t>ao</w:t>
      </w:r>
      <w:proofErr w:type="spellEnd"/>
      <w:r w:rsidRPr="00B93344">
        <w:rPr>
          <w:rFonts w:ascii="Times New Roman" w:hAnsi="Times New Roman" w:cs="Times New Roman"/>
        </w:rPr>
        <w:t xml:space="preserve"> </w:t>
      </w:r>
      <w:r w:rsidR="00A06CB8">
        <w:rPr>
          <w:rFonts w:ascii="Times New Roman" w:hAnsi="Times New Roman" w:cs="Times New Roman"/>
        </w:rPr>
        <w:t xml:space="preserve">Departamento de </w:t>
      </w:r>
      <w:proofErr w:type="spellStart"/>
      <w:r w:rsidR="00A06CB8">
        <w:rPr>
          <w:rFonts w:ascii="Times New Roman" w:hAnsi="Times New Roman" w:cs="Times New Roman"/>
        </w:rPr>
        <w:t>Planejamento</w:t>
      </w:r>
      <w:proofErr w:type="spellEnd"/>
      <w:r w:rsidR="00A06CB8">
        <w:rPr>
          <w:rFonts w:ascii="Times New Roman" w:hAnsi="Times New Roman" w:cs="Times New Roman"/>
        </w:rPr>
        <w:t xml:space="preserve"> e Controle </w:t>
      </w:r>
      <w:proofErr w:type="spellStart"/>
      <w:r w:rsidR="00A06CB8">
        <w:rPr>
          <w:rFonts w:ascii="Times New Roman" w:hAnsi="Times New Roman" w:cs="Times New Roman"/>
        </w:rPr>
        <w:t>Orçamentário</w:t>
      </w:r>
      <w:proofErr w:type="spellEnd"/>
      <w:r w:rsidRPr="00B93344">
        <w:rPr>
          <w:rFonts w:ascii="Times New Roman" w:hAnsi="Times New Roman" w:cs="Times New Roman"/>
        </w:rPr>
        <w:t>.</w:t>
      </w:r>
      <w:r w:rsidRPr="00B93344">
        <w:rPr>
          <w:rFonts w:ascii="Times New Roman" w:hAnsi="Times New Roman" w:cs="Times New Roman"/>
        </w:rPr>
        <w:br/>
      </w:r>
      <w:r w:rsidRPr="00B93344">
        <w:rPr>
          <w:rFonts w:ascii="Times New Roman" w:hAnsi="Times New Roman" w:cs="Times New Roman"/>
        </w:rPr>
        <w:br/>
        <w:t>O manual será revisado a cada ciclo de elaboração do PPA, podendo ser atualizado conforme necessidade.</w:t>
      </w:r>
    </w:p>
    <w:sectPr w:rsidR="00500257" w:rsidRPr="00B9334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1C83A" w14:textId="77777777" w:rsidR="00F54D8B" w:rsidRDefault="00F54D8B" w:rsidP="00B93344">
      <w:pPr>
        <w:spacing w:after="0" w:line="240" w:lineRule="auto"/>
      </w:pPr>
      <w:r>
        <w:separator/>
      </w:r>
    </w:p>
  </w:endnote>
  <w:endnote w:type="continuationSeparator" w:id="0">
    <w:p w14:paraId="47CF13E5" w14:textId="77777777" w:rsidR="00F54D8B" w:rsidRDefault="00F54D8B" w:rsidP="00B93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57E87" w14:textId="77777777" w:rsidR="00F54D8B" w:rsidRDefault="00F54D8B" w:rsidP="00B93344">
      <w:pPr>
        <w:spacing w:after="0" w:line="240" w:lineRule="auto"/>
      </w:pPr>
      <w:r>
        <w:separator/>
      </w:r>
    </w:p>
  </w:footnote>
  <w:footnote w:type="continuationSeparator" w:id="0">
    <w:p w14:paraId="621DA6A1" w14:textId="77777777" w:rsidR="00F54D8B" w:rsidRDefault="00F54D8B" w:rsidP="00B93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D38F" w14:textId="77777777" w:rsidR="00B93344" w:rsidRDefault="00B93344" w:rsidP="00B93344">
    <w:pPr>
      <w:pStyle w:val="Cabealho"/>
      <w:jc w:val="center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ED97542" wp14:editId="2774475C">
          <wp:simplePos x="0" y="0"/>
          <wp:positionH relativeFrom="margin">
            <wp:posOffset>13335</wp:posOffset>
          </wp:positionH>
          <wp:positionV relativeFrom="paragraph">
            <wp:posOffset>-63500</wp:posOffset>
          </wp:positionV>
          <wp:extent cx="762000" cy="723900"/>
          <wp:effectExtent l="0" t="0" r="0" b="0"/>
          <wp:wrapTight wrapText="bothSides">
            <wp:wrapPolygon edited="0">
              <wp:start x="0" y="0"/>
              <wp:lineTo x="0" y="21032"/>
              <wp:lineTo x="21060" y="21032"/>
              <wp:lineTo x="21060" y="0"/>
              <wp:lineTo x="0" y="0"/>
            </wp:wrapPolygon>
          </wp:wrapTight>
          <wp:docPr id="56609420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040165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40"/>
      </w:rPr>
      <w:t>MUNICÍPIO DE TOLEDO</w:t>
    </w:r>
  </w:p>
  <w:p w14:paraId="408FFC93" w14:textId="77777777" w:rsidR="00B93344" w:rsidRPr="002D0110" w:rsidRDefault="00B93344" w:rsidP="00B93344">
    <w:pPr>
      <w:pStyle w:val="Cabealho"/>
      <w:jc w:val="center"/>
      <w:rPr>
        <w:b/>
        <w:sz w:val="40"/>
        <w:szCs w:val="40"/>
      </w:rPr>
    </w:pPr>
    <w:r w:rsidRPr="002D0110">
      <w:rPr>
        <w:b/>
        <w:sz w:val="40"/>
        <w:szCs w:val="40"/>
      </w:rPr>
      <w:t>Estado do Paraná</w:t>
    </w:r>
  </w:p>
  <w:p w14:paraId="55A6A848" w14:textId="77777777" w:rsidR="00B93344" w:rsidRDefault="00B933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7262356">
    <w:abstractNumId w:val="8"/>
  </w:num>
  <w:num w:numId="2" w16cid:durableId="2099323726">
    <w:abstractNumId w:val="6"/>
  </w:num>
  <w:num w:numId="3" w16cid:durableId="2105417677">
    <w:abstractNumId w:val="5"/>
  </w:num>
  <w:num w:numId="4" w16cid:durableId="1005129057">
    <w:abstractNumId w:val="4"/>
  </w:num>
  <w:num w:numId="5" w16cid:durableId="2068146579">
    <w:abstractNumId w:val="7"/>
  </w:num>
  <w:num w:numId="6" w16cid:durableId="278418677">
    <w:abstractNumId w:val="3"/>
  </w:num>
  <w:num w:numId="7" w16cid:durableId="992876232">
    <w:abstractNumId w:val="2"/>
  </w:num>
  <w:num w:numId="8" w16cid:durableId="808547667">
    <w:abstractNumId w:val="1"/>
  </w:num>
  <w:num w:numId="9" w16cid:durableId="10515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6D3E"/>
    <w:rsid w:val="0029639D"/>
    <w:rsid w:val="00326F90"/>
    <w:rsid w:val="004D3F96"/>
    <w:rsid w:val="00500257"/>
    <w:rsid w:val="00604101"/>
    <w:rsid w:val="00613163"/>
    <w:rsid w:val="00762C7E"/>
    <w:rsid w:val="008D31C6"/>
    <w:rsid w:val="00940902"/>
    <w:rsid w:val="00A00B68"/>
    <w:rsid w:val="00A06CB8"/>
    <w:rsid w:val="00AA1D8D"/>
    <w:rsid w:val="00B47730"/>
    <w:rsid w:val="00B93344"/>
    <w:rsid w:val="00BC7984"/>
    <w:rsid w:val="00C14472"/>
    <w:rsid w:val="00C564CB"/>
    <w:rsid w:val="00CB0664"/>
    <w:rsid w:val="00F54D8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679126"/>
  <w14:defaultImageDpi w14:val="300"/>
  <w15:docId w15:val="{21C451D1-9C56-4EC4-868E-FBD08487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915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FERNANDO HENRIQUE PEREIRA MEOTTI</cp:lastModifiedBy>
  <cp:revision>8</cp:revision>
  <dcterms:created xsi:type="dcterms:W3CDTF">2025-08-20T11:27:00Z</dcterms:created>
  <dcterms:modified xsi:type="dcterms:W3CDTF">2025-08-27T13:21:00Z</dcterms:modified>
  <cp:category/>
</cp:coreProperties>
</file>